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02A" w:rsidRDefault="005D2628" w:rsidP="00A1302A">
      <w:pPr>
        <w:pStyle w:val="Date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4" o:spid="_x0000_i1025" type="#_x0000_t75" style="width:138.75pt;height:66pt;visibility:visible">
            <v:imagedata r:id="rId8" o:title="MMC Logo"/>
          </v:shape>
        </w:pict>
      </w:r>
    </w:p>
    <w:p w:rsidR="00BD0BBB" w:rsidRPr="00BD0BBB" w:rsidRDefault="00BD0BBB" w:rsidP="00BD0BBB">
      <w:pPr>
        <w:pStyle w:val="Date"/>
      </w:pPr>
      <w:bookmarkStart w:id="0" w:name="_GoBack"/>
      <w:bookmarkEnd w:id="0"/>
    </w:p>
    <w:p w:rsidR="00FD5F91" w:rsidRDefault="00A1302A" w:rsidP="00FD5F91">
      <w:pPr>
        <w:pStyle w:val="RecipientAddress"/>
      </w:pPr>
      <w:r>
        <w:t>Bridgett Hayes</w:t>
      </w:r>
    </w:p>
    <w:p w:rsidR="00FD5F91" w:rsidRDefault="00A1302A" w:rsidP="00FD5F91">
      <w:pPr>
        <w:pStyle w:val="RecipientAddress"/>
      </w:pPr>
      <w:r>
        <w:t>Student Services Coordinator</w:t>
      </w:r>
    </w:p>
    <w:p w:rsidR="009A462A" w:rsidRPr="00D67217" w:rsidRDefault="00A1302A" w:rsidP="009A462A">
      <w:pPr>
        <w:pStyle w:val="RecipientAddress"/>
      </w:pPr>
      <w:r>
        <w:t>Miller-Motte College</w:t>
      </w:r>
    </w:p>
    <w:p w:rsidR="00FD5F91" w:rsidRDefault="00A1302A" w:rsidP="00FD5F91">
      <w:pPr>
        <w:pStyle w:val="RecipientAddress"/>
      </w:pPr>
      <w:r>
        <w:t>3901 Capitol Blvd Raleigh NC Suite 151</w:t>
      </w:r>
    </w:p>
    <w:p w:rsidR="00FD5F91" w:rsidRDefault="00A1302A" w:rsidP="00FD5F91">
      <w:pPr>
        <w:pStyle w:val="RecipientAddress"/>
      </w:pPr>
      <w:r>
        <w:t>Raleigh NC 27604</w:t>
      </w:r>
    </w:p>
    <w:p w:rsidR="00A1302A" w:rsidRDefault="00A1302A" w:rsidP="00FD5F91">
      <w:pPr>
        <w:pStyle w:val="RecipientAddress"/>
      </w:pPr>
      <w:r>
        <w:t>919-723-2823 Direct</w:t>
      </w:r>
    </w:p>
    <w:p w:rsidR="00D27A70" w:rsidRDefault="00A1302A" w:rsidP="00852CDA">
      <w:pPr>
        <w:pStyle w:val="Salutation"/>
      </w:pPr>
      <w:r>
        <w:t>To</w:t>
      </w:r>
      <w:r w:rsidR="00D27A70">
        <w:t>:</w:t>
      </w:r>
      <w:r>
        <w:t xml:space="preserve"> Hiring Manager</w:t>
      </w:r>
    </w:p>
    <w:p w:rsidR="001829DE" w:rsidRDefault="00A1302A" w:rsidP="001D53BC">
      <w:pPr>
        <w:pStyle w:val="BodyText"/>
      </w:pPr>
      <w:r>
        <w:t xml:space="preserve">Angela Smith is an IT student at Miller-Motte College, and I have </w:t>
      </w:r>
      <w:r w:rsidR="00C32927">
        <w:t>experienced the</w:t>
      </w:r>
      <w:r>
        <w:t xml:space="preserve"> pleasure of working with her on numerous occasions</w:t>
      </w:r>
      <w:r w:rsidR="001829DE">
        <w:t xml:space="preserve"> for various projects</w:t>
      </w:r>
      <w:r>
        <w:t xml:space="preserve">. She is a motivated self-starter with a drive to succeed </w:t>
      </w:r>
      <w:r w:rsidR="001829DE">
        <w:t>despite</w:t>
      </w:r>
      <w:r>
        <w:t xml:space="preserve"> of </w:t>
      </w:r>
      <w:r w:rsidR="00C32927">
        <w:t xml:space="preserve">any unforeseen </w:t>
      </w:r>
      <w:r>
        <w:t xml:space="preserve">obstacles. </w:t>
      </w:r>
      <w:r w:rsidR="001829DE">
        <w:t>Angela is punctual, ethical, dependable, and capable of learning in a fast-paced environment.</w:t>
      </w:r>
    </w:p>
    <w:p w:rsidR="00A9484C" w:rsidRDefault="00A1302A" w:rsidP="001829DE">
      <w:pPr>
        <w:pStyle w:val="BodyText"/>
      </w:pPr>
      <w:r>
        <w:t xml:space="preserve">Her </w:t>
      </w:r>
      <w:r w:rsidR="001D53BC" w:rsidRPr="001D53BC">
        <w:t xml:space="preserve">expertise in data processing and </w:t>
      </w:r>
      <w:r w:rsidR="001829DE">
        <w:t xml:space="preserve">the IT field </w:t>
      </w:r>
      <w:r w:rsidR="001D53BC" w:rsidRPr="001D53BC">
        <w:t xml:space="preserve">could prove extremely valuable to </w:t>
      </w:r>
      <w:r w:rsidR="001829DE">
        <w:t>the Help Desk Technician position</w:t>
      </w:r>
      <w:r w:rsidR="001D53BC" w:rsidRPr="001D53BC">
        <w:t>.</w:t>
      </w:r>
      <w:r w:rsidR="001829DE">
        <w:t xml:space="preserve"> Angela’s </w:t>
      </w:r>
      <w:r w:rsidR="001D53BC" w:rsidRPr="001D53BC">
        <w:t xml:space="preserve">strengths </w:t>
      </w:r>
      <w:r w:rsidR="001829DE">
        <w:t>includes:</w:t>
      </w:r>
      <w:r w:rsidR="001D53BC" w:rsidRPr="001D53BC">
        <w:t xml:space="preserve"> attention to detail</w:t>
      </w:r>
      <w:r w:rsidR="001829DE">
        <w:t xml:space="preserve">, </w:t>
      </w:r>
      <w:r w:rsidR="001D53BC" w:rsidRPr="001D53BC">
        <w:t>the ability to work with complex technology</w:t>
      </w:r>
      <w:r w:rsidR="001829DE">
        <w:t>, and the ability to work on an organized team or independently</w:t>
      </w:r>
      <w:r w:rsidR="001D53BC" w:rsidRPr="001D53BC">
        <w:t xml:space="preserve">. I </w:t>
      </w:r>
      <w:r w:rsidR="001829DE">
        <w:t xml:space="preserve">highly recommend Angela </w:t>
      </w:r>
      <w:r w:rsidR="00A9484C">
        <w:t xml:space="preserve">Smith </w:t>
      </w:r>
      <w:r w:rsidR="001829DE">
        <w:t xml:space="preserve">for the Help Desk Technician position. </w:t>
      </w:r>
      <w:r w:rsidR="00C32927">
        <w:t xml:space="preserve"> Please feel free to contact me via email or direct phone should you have further questions. Thank you for giving her this important opportunity.</w:t>
      </w:r>
    </w:p>
    <w:p w:rsidR="00A9484C" w:rsidRDefault="00A9484C" w:rsidP="001829DE">
      <w:pPr>
        <w:pStyle w:val="BodyText"/>
      </w:pPr>
    </w:p>
    <w:p w:rsidR="00FD5F91" w:rsidRDefault="00D27A70" w:rsidP="001829DE">
      <w:pPr>
        <w:pStyle w:val="BodyText"/>
      </w:pPr>
      <w:r>
        <w:t>Sincerely,</w:t>
      </w:r>
    </w:p>
    <w:p w:rsidR="00A9484C" w:rsidRDefault="00A9484C" w:rsidP="00FD5F91">
      <w:pPr>
        <w:pStyle w:val="Signature"/>
        <w:rPr>
          <w:rFonts w:ascii="Lucida Handwriting" w:hAnsi="Lucida Handwriting"/>
        </w:rPr>
      </w:pPr>
    </w:p>
    <w:p w:rsidR="00A9484C" w:rsidRDefault="00A9484C" w:rsidP="00FD5F91">
      <w:pPr>
        <w:pStyle w:val="Signature"/>
        <w:rPr>
          <w:rFonts w:ascii="Lucida Handwriting" w:hAnsi="Lucida Handwriting"/>
        </w:rPr>
      </w:pPr>
    </w:p>
    <w:p w:rsidR="00FD5F91" w:rsidRDefault="001829DE" w:rsidP="00FD5F91">
      <w:pPr>
        <w:pStyle w:val="Signature"/>
        <w:rPr>
          <w:rFonts w:ascii="Lucida Handwriting" w:hAnsi="Lucida Handwriting"/>
        </w:rPr>
      </w:pPr>
      <w:r w:rsidRPr="001829DE">
        <w:rPr>
          <w:rFonts w:ascii="Lucida Handwriting" w:hAnsi="Lucida Handwriting"/>
        </w:rPr>
        <w:t>Bridgett Hayes</w:t>
      </w:r>
    </w:p>
    <w:p w:rsidR="001829DE" w:rsidRDefault="001829DE" w:rsidP="00FD5F91">
      <w:pPr>
        <w:pStyle w:val="Signature"/>
        <w:rPr>
          <w:rFonts w:ascii="Lucida Handwriting" w:hAnsi="Lucida Handwriting"/>
        </w:rPr>
      </w:pPr>
    </w:p>
    <w:p w:rsidR="00A9484C" w:rsidRDefault="00A9484C" w:rsidP="00FD5F91">
      <w:pPr>
        <w:pStyle w:val="Signature"/>
      </w:pPr>
    </w:p>
    <w:p w:rsidR="00A9484C" w:rsidRDefault="00A9484C" w:rsidP="00FD5F91">
      <w:pPr>
        <w:pStyle w:val="Signature"/>
      </w:pPr>
    </w:p>
    <w:p w:rsidR="00A9484C" w:rsidRDefault="00A9484C" w:rsidP="00FD5F91">
      <w:pPr>
        <w:pStyle w:val="Signature"/>
      </w:pPr>
    </w:p>
    <w:p w:rsidR="001829DE" w:rsidRPr="001829DE" w:rsidRDefault="001829DE" w:rsidP="00FD5F91">
      <w:pPr>
        <w:pStyle w:val="Signature"/>
      </w:pPr>
      <w:r w:rsidRPr="001829DE">
        <w:t>Bridgett Hayes</w:t>
      </w:r>
    </w:p>
    <w:sectPr w:rsidR="001829DE" w:rsidRPr="001829DE" w:rsidSect="00CF13D7">
      <w:headerReference w:type="default" r:id="rId9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628" w:rsidRDefault="005D2628">
      <w:r>
        <w:separator/>
      </w:r>
    </w:p>
  </w:endnote>
  <w:endnote w:type="continuationSeparator" w:id="0">
    <w:p w:rsidR="005D2628" w:rsidRDefault="005D2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628" w:rsidRDefault="005D2628">
      <w:r>
        <w:separator/>
      </w:r>
    </w:p>
  </w:footnote>
  <w:footnote w:type="continuationSeparator" w:id="0">
    <w:p w:rsidR="005D2628" w:rsidRDefault="005D2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C40" w:rsidRPr="000B7DA8" w:rsidRDefault="00F31C40" w:rsidP="000B7DA8">
    <w:pPr>
      <w:pStyle w:val="Header"/>
    </w:pPr>
    <w:r w:rsidRPr="000B7DA8">
      <w:fldChar w:fldCharType="begin"/>
    </w:r>
    <w:r w:rsidRPr="000B7DA8">
      <w:instrText>MACROBUTTON DoFieldClick [Recipient Name]</w:instrText>
    </w:r>
    <w:r w:rsidRPr="000B7DA8">
      <w:fldChar w:fldCharType="end"/>
    </w:r>
    <w:r>
      <w:br/>
    </w:r>
    <w:r w:rsidR="005D2628">
      <w:fldChar w:fldCharType="begin"/>
    </w:r>
    <w:r w:rsidR="005D2628">
      <w:instrText>CREATEDATE  \@ "MMMM d, yyyy"  \* MERGEFORMAT</w:instrText>
    </w:r>
    <w:r w:rsidR="005D2628">
      <w:fldChar w:fldCharType="separate"/>
    </w:r>
    <w:r w:rsidR="002E1F2D">
      <w:rPr>
        <w:noProof/>
      </w:rPr>
      <w:t>November 23, 2010</w:t>
    </w:r>
    <w:r w:rsidR="005D2628">
      <w:rPr>
        <w:noProof/>
      </w:rPr>
      <w:fldChar w:fldCharType="end"/>
    </w:r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 w:rsidR="00A9484C">
      <w:rPr>
        <w:rStyle w:val="PageNumber"/>
        <w:noProof/>
      </w:rPr>
      <w:t>2</w:t>
    </w:r>
    <w:r w:rsidRPr="000B7DA8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036E6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82858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05256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FF44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E96A9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E814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5ACA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510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048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D767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29DE"/>
    <w:rsid w:val="000B7DA8"/>
    <w:rsid w:val="000F2F1D"/>
    <w:rsid w:val="0013733D"/>
    <w:rsid w:val="00165240"/>
    <w:rsid w:val="001829DE"/>
    <w:rsid w:val="001B0EB0"/>
    <w:rsid w:val="001C39C4"/>
    <w:rsid w:val="001C3B37"/>
    <w:rsid w:val="001D185A"/>
    <w:rsid w:val="001D53BC"/>
    <w:rsid w:val="00204EBD"/>
    <w:rsid w:val="0021430B"/>
    <w:rsid w:val="00255735"/>
    <w:rsid w:val="00267CC0"/>
    <w:rsid w:val="00272AE7"/>
    <w:rsid w:val="002E1F2D"/>
    <w:rsid w:val="002F341B"/>
    <w:rsid w:val="00301319"/>
    <w:rsid w:val="00333A3F"/>
    <w:rsid w:val="003A65CF"/>
    <w:rsid w:val="004029BF"/>
    <w:rsid w:val="00422D2C"/>
    <w:rsid w:val="00452DEA"/>
    <w:rsid w:val="004B5B67"/>
    <w:rsid w:val="00517A98"/>
    <w:rsid w:val="00530AAD"/>
    <w:rsid w:val="00575B10"/>
    <w:rsid w:val="005B2344"/>
    <w:rsid w:val="005D2628"/>
    <w:rsid w:val="005F4F00"/>
    <w:rsid w:val="0061751D"/>
    <w:rsid w:val="006308D8"/>
    <w:rsid w:val="00643A94"/>
    <w:rsid w:val="00650B2F"/>
    <w:rsid w:val="006F02C2"/>
    <w:rsid w:val="007334AD"/>
    <w:rsid w:val="007347D7"/>
    <w:rsid w:val="00744147"/>
    <w:rsid w:val="00767097"/>
    <w:rsid w:val="007834BF"/>
    <w:rsid w:val="007C2960"/>
    <w:rsid w:val="007D03C5"/>
    <w:rsid w:val="007F303E"/>
    <w:rsid w:val="00852CDA"/>
    <w:rsid w:val="00876FF3"/>
    <w:rsid w:val="008C0A78"/>
    <w:rsid w:val="009321DF"/>
    <w:rsid w:val="00953827"/>
    <w:rsid w:val="00956F81"/>
    <w:rsid w:val="00981E11"/>
    <w:rsid w:val="009A462A"/>
    <w:rsid w:val="009E1724"/>
    <w:rsid w:val="009F2F6E"/>
    <w:rsid w:val="009F34DD"/>
    <w:rsid w:val="00A1302A"/>
    <w:rsid w:val="00A46190"/>
    <w:rsid w:val="00A9484C"/>
    <w:rsid w:val="00AE27A5"/>
    <w:rsid w:val="00B26817"/>
    <w:rsid w:val="00B76823"/>
    <w:rsid w:val="00BD0BBB"/>
    <w:rsid w:val="00C32927"/>
    <w:rsid w:val="00C833FF"/>
    <w:rsid w:val="00CC2ADC"/>
    <w:rsid w:val="00CE2C65"/>
    <w:rsid w:val="00CF13D7"/>
    <w:rsid w:val="00D12684"/>
    <w:rsid w:val="00D27A70"/>
    <w:rsid w:val="00D30C7C"/>
    <w:rsid w:val="00D3298A"/>
    <w:rsid w:val="00EA5EAF"/>
    <w:rsid w:val="00F07C74"/>
    <w:rsid w:val="00F31C40"/>
    <w:rsid w:val="00FD0588"/>
    <w:rsid w:val="00FD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684"/>
    <w:rPr>
      <w:sz w:val="24"/>
      <w:szCs w:val="24"/>
    </w:rPr>
  </w:style>
  <w:style w:type="paragraph" w:styleId="Heading1">
    <w:name w:val="heading 1"/>
    <w:basedOn w:val="Normal"/>
    <w:next w:val="Normal"/>
    <w:qFormat/>
    <w:rsid w:val="00D126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nderAddress">
    <w:name w:val="Sender Address"/>
    <w:basedOn w:val="Normal"/>
    <w:rsid w:val="00981E11"/>
  </w:style>
  <w:style w:type="paragraph" w:styleId="Date">
    <w:name w:val="Date"/>
    <w:basedOn w:val="Normal"/>
    <w:next w:val="Normal"/>
    <w:rsid w:val="00981E11"/>
    <w:pPr>
      <w:spacing w:after="480"/>
    </w:pPr>
  </w:style>
  <w:style w:type="paragraph" w:customStyle="1" w:styleId="RecipientAddress">
    <w:name w:val="Recipient Address"/>
    <w:basedOn w:val="Normal"/>
    <w:rsid w:val="00852CDA"/>
  </w:style>
  <w:style w:type="paragraph" w:styleId="Salutation">
    <w:name w:val="Salutation"/>
    <w:basedOn w:val="Normal"/>
    <w:next w:val="Normal"/>
    <w:rsid w:val="00852CDA"/>
    <w:pPr>
      <w:spacing w:before="480" w:after="240"/>
    </w:pPr>
  </w:style>
  <w:style w:type="paragraph" w:styleId="Closing">
    <w:name w:val="Closing"/>
    <w:basedOn w:val="Normal"/>
    <w:rsid w:val="00981E11"/>
    <w:pPr>
      <w:spacing w:after="960"/>
    </w:pPr>
  </w:style>
  <w:style w:type="paragraph" w:styleId="Signature">
    <w:name w:val="Signature"/>
    <w:basedOn w:val="Normal"/>
    <w:rsid w:val="00981E11"/>
  </w:style>
  <w:style w:type="paragraph" w:customStyle="1" w:styleId="ccEnclosure">
    <w:name w:val="cc:/Enclosure"/>
    <w:basedOn w:val="Normal"/>
    <w:rsid w:val="00CF13D7"/>
    <w:pPr>
      <w:tabs>
        <w:tab w:val="left" w:pos="1440"/>
      </w:tabs>
      <w:spacing w:before="240" w:after="240"/>
      <w:ind w:left="1440" w:hanging="1440"/>
    </w:pPr>
  </w:style>
  <w:style w:type="paragraph" w:styleId="BodyText">
    <w:name w:val="Body Text"/>
    <w:basedOn w:val="Normal"/>
    <w:rsid w:val="00D12684"/>
    <w:pPr>
      <w:spacing w:after="24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7DA8"/>
    <w:pPr>
      <w:tabs>
        <w:tab w:val="center" w:pos="4320"/>
        <w:tab w:val="right" w:pos="8640"/>
      </w:tabs>
      <w:spacing w:after="480"/>
    </w:pPr>
  </w:style>
  <w:style w:type="paragraph" w:styleId="Footer">
    <w:name w:val="footer"/>
    <w:basedOn w:val="Normal"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7D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intshop\Application%20Data\Microsoft\Templates\Cover%20letter%20with%20referral%20from%20mutual%20acquaintan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Cover letter with referral from mutual acquaintance.dot</Template>
  <TotalTime>4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McGraw-Hill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Print Shop</dc:creator>
  <cp:keywords/>
  <dc:description/>
  <cp:lastModifiedBy>Angela s</cp:lastModifiedBy>
  <cp:revision>4</cp:revision>
  <cp:lastPrinted>2013-01-10T00:04:00Z</cp:lastPrinted>
  <dcterms:created xsi:type="dcterms:W3CDTF">2010-11-23T23:21:00Z</dcterms:created>
  <dcterms:modified xsi:type="dcterms:W3CDTF">2013-01-10T00:05:00Z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TC063692221033</vt:lpwstr>
  </property>
</Properties>
</file>